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States of 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liquid becomes a 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 matter is made up of tiny particles called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gas becomes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Atoms in a _____ will spread out and move freely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Definite shape, mass, and volume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Definite mass and volume, but not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Mass is the amount of ____ an object has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Atoms in a ____ are close together and slide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solid becomes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liquid becomes a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Liquids and gases take the shape of their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Does not have a definite shape or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Atoms in a ______ are closely packed together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 of Matter</dc:title>
  <dcterms:created xsi:type="dcterms:W3CDTF">2021-10-11T18:00:59Z</dcterms:created>
  <dcterms:modified xsi:type="dcterms:W3CDTF">2021-10-11T18:00:59Z</dcterms:modified>
</cp:coreProperties>
</file>