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p>
      <w:pPr>
        <w:pStyle w:val="Questions"/>
      </w:pPr>
      <w:r>
        <w:t xml:space="preserve">1. EYUMCRR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AMTO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GNYOXE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SILPETRAC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EOULMV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YCRIHETMS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ICENCSE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ADSN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WTAER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PAEHS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OLSID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KBICR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NRBCAO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OODW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BLOOD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OINR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ASEPH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PMASLA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UIQLID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OERFN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ORETRPEISP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MLID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EVOMMTEN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GSA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HMULIE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2021-10-11T18:01:27Z</dcterms:created>
  <dcterms:modified xsi:type="dcterms:W3CDTF">2021-10-11T18:01:27Z</dcterms:modified>
</cp:coreProperties>
</file>