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a liquid to a vapor, or gas throughout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of a substance from one physical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force exerted on a given area of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matter with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that as the as the temperature of a gas increases, its volume increases by the same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acts on the particles at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as the pressure of a gas increases, its volume decreases by the same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how fast the particles in an object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of state in which a solid changes directly into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forms in which a substance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a substance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that has a definite volume, but it 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of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matter that has no definite shape or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2021-10-11T17:59:39Z</dcterms:created>
  <dcterms:modified xsi:type="dcterms:W3CDTF">2021-10-11T17:59:39Z</dcterms:modified>
</cp:coreProperties>
</file>