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melted chocolate goes hard, it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when ice turns into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change is it when a process cannot be reversed?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matter where particles that are close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process when water turns into steam?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solid that behaves like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where water turns to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liquid boils at 100C?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called when steam becomes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state of matter do particles take the shape of their container?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water turn into when it freezes?</w:t>
            </w:r>
          </w:p>
        </w:tc>
      </w:tr>
    </w:tbl>
    <w:p>
      <w:pPr>
        <w:pStyle w:val="WordBankMedium"/>
      </w:pPr>
      <w:r>
        <w:t xml:space="preserve">   Solid    </w:t>
      </w:r>
      <w:r>
        <w:t xml:space="preserve">   gas    </w:t>
      </w:r>
      <w:r>
        <w:t xml:space="preserve">   Liquid    </w:t>
      </w:r>
      <w:r>
        <w:t xml:space="preserve">   sand    </w:t>
      </w:r>
      <w:r>
        <w:t xml:space="preserve">   melting    </w:t>
      </w:r>
      <w:r>
        <w:t xml:space="preserve">   evaporation    </w:t>
      </w:r>
      <w:r>
        <w:t xml:space="preserve">   Water    </w:t>
      </w:r>
      <w:r>
        <w:t xml:space="preserve">   ice    </w:t>
      </w:r>
      <w:r>
        <w:t xml:space="preserve">   condensing    </w:t>
      </w:r>
      <w:r>
        <w:t xml:space="preserve">   Freezing    </w:t>
      </w:r>
      <w:r>
        <w:t xml:space="preserve">   Irreversible    </w:t>
      </w:r>
      <w:r>
        <w:t xml:space="preserve">   solidified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2021-10-11T18:01:17Z</dcterms:created>
  <dcterms:modified xsi:type="dcterms:W3CDTF">2021-10-11T18:01:17Z</dcterms:modified>
</cp:coreProperties>
</file>