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water when the temperature becomes 0 degrees?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chocolate when you heat it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liquid is heated and turns into a gas?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water vapour (gas) is cooled down and changes into water (liquid)?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Heating what turns into a liquid?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you change the state of matter for melted chocolate?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make a solid melt?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if water is heated?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 ice cube become if you heat it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can you heat water?</w:t>
            </w:r>
          </w:p>
        </w:tc>
      </w:tr>
    </w:tbl>
    <w:p>
      <w:pPr>
        <w:pStyle w:val="WordBankSmall"/>
      </w:pPr>
      <w:r>
        <w:t xml:space="preserve">   melt    </w:t>
      </w:r>
      <w:r>
        <w:t xml:space="preserve">   boil    </w:t>
      </w:r>
      <w:r>
        <w:t xml:space="preserve">   Liquid    </w:t>
      </w:r>
      <w:r>
        <w:t xml:space="preserve">   Evaporation    </w:t>
      </w:r>
      <w:r>
        <w:t xml:space="preserve">   Condensation    </w:t>
      </w:r>
      <w:r>
        <w:t xml:space="preserve">   Solid     </w:t>
      </w:r>
      <w:r>
        <w:t xml:space="preserve">   Freezes    </w:t>
      </w:r>
      <w:r>
        <w:t xml:space="preserve">   gas     </w:t>
      </w:r>
      <w:r>
        <w:t xml:space="preserve">   heat    </w:t>
      </w:r>
      <w:r>
        <w:t xml:space="preserve">   cooling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2021-10-11T18:01:29Z</dcterms:created>
  <dcterms:modified xsi:type="dcterms:W3CDTF">2021-10-11T18:01:29Z</dcterms:modified>
</cp:coreProperties>
</file>