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low pressure    </w:t>
      </w:r>
      <w:r>
        <w:t xml:space="preserve">   gas pressure    </w:t>
      </w:r>
      <w:r>
        <w:t xml:space="preserve">   dissolving    </w:t>
      </w:r>
      <w:r>
        <w:t xml:space="preserve">   sublimation    </w:t>
      </w:r>
      <w:r>
        <w:t xml:space="preserve">   condensing    </w:t>
      </w:r>
      <w:r>
        <w:t xml:space="preserve">   evaporating    </w:t>
      </w:r>
      <w:r>
        <w:t xml:space="preserve">   freezing    </w:t>
      </w:r>
      <w:r>
        <w:t xml:space="preserve">   boiling    </w:t>
      </w:r>
      <w:r>
        <w:t xml:space="preserve">   melting    </w:t>
      </w:r>
      <w:r>
        <w:t xml:space="preserve">   collisions    </w:t>
      </w:r>
      <w:r>
        <w:t xml:space="preserve">   volume    </w:t>
      </w:r>
      <w:r>
        <w:t xml:space="preserve">   mass    </w:t>
      </w:r>
      <w:r>
        <w:t xml:space="preserve">   forces    </w:t>
      </w:r>
      <w:r>
        <w:t xml:space="preserve">   molecules    </w:t>
      </w:r>
      <w:r>
        <w:t xml:space="preserve">   atoms    </w:t>
      </w:r>
      <w:r>
        <w:t xml:space="preserve">   condense    </w:t>
      </w:r>
      <w:r>
        <w:t xml:space="preserve">   gases    </w:t>
      </w:r>
      <w:r>
        <w:t xml:space="preserve">   liquid    </w:t>
      </w:r>
      <w:r>
        <w:t xml:space="preserve">   solid    </w:t>
      </w:r>
      <w:r>
        <w:t xml:space="preserve">   particles    </w:t>
      </w:r>
      <w:r>
        <w:t xml:space="preserve">   matter    </w:t>
      </w:r>
      <w:r>
        <w:t xml:space="preserve">  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2021-10-12T20:56:37Z</dcterms:created>
  <dcterms:modified xsi:type="dcterms:W3CDTF">2021-10-12T20:56:37Z</dcterms:modified>
</cp:coreProperties>
</file>