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dissolving    </w:t>
      </w:r>
      <w:r>
        <w:t xml:space="preserve">   earth    </w:t>
      </w:r>
      <w:r>
        <w:t xml:space="preserve">   evaporation    </w:t>
      </w:r>
      <w:r>
        <w:t xml:space="preserve">   Frozen    </w:t>
      </w:r>
      <w:r>
        <w:t xml:space="preserve">   Gas    </w:t>
      </w:r>
      <w:r>
        <w:t xml:space="preserve">   H20    </w:t>
      </w:r>
      <w:r>
        <w:t xml:space="preserve">   Hydrogen    </w:t>
      </w:r>
      <w:r>
        <w:t xml:space="preserve">   Ice    </w:t>
      </w:r>
      <w:r>
        <w:t xml:space="preserve">   Liquid    </w:t>
      </w:r>
      <w:r>
        <w:t xml:space="preserve">   melting    </w:t>
      </w:r>
      <w:r>
        <w:t xml:space="preserve">   molecule    </w:t>
      </w:r>
      <w:r>
        <w:t xml:space="preserve">   Oxygen    </w:t>
      </w:r>
      <w:r>
        <w:t xml:space="preserve">   Precipitation    </w:t>
      </w:r>
      <w:r>
        <w:t xml:space="preserve">   salt    </w:t>
      </w:r>
      <w:r>
        <w:t xml:space="preserve">   Saturated    </w:t>
      </w:r>
      <w:r>
        <w:t xml:space="preserve">   sea    </w:t>
      </w:r>
      <w:r>
        <w:t xml:space="preserve">   Solid    </w:t>
      </w:r>
      <w:r>
        <w:t xml:space="preserve">   Steam    </w:t>
      </w:r>
      <w:r>
        <w:t xml:space="preserve">   Water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</dc:title>
  <dcterms:created xsi:type="dcterms:W3CDTF">2021-10-11T18:00:03Z</dcterms:created>
  <dcterms:modified xsi:type="dcterms:W3CDTF">2021-10-11T18:00:03Z</dcterms:modified>
</cp:coreProperties>
</file>