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energy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reversible physical change that occurs when a substance changes from one state of matter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Charle's LawThe volume of a gas is directly proportional to its temperature (in kelvins) if the pressure and the number of particles of the gas are constant.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temperature of 0 Kelvin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state of matter in which a material has NEITHER a definite shape NOR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phase change in which a substance changes from a gas or vapor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that changes a substance from a liquid to a gas at temperatures below the substance's boiling point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gas or vapor changes directly into a solid without first changing to a liquid (example: frost)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volume of a gas is inversely proportional to its pressure if the temperature and the number of particles are constant.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energy a substance must absorb in order to change from a liquid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mathematically describes the relationship between pressure, volume and temperature of a gas when number of particles is constant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amount of energy a substance must absorb in order to change from a solid to a liquid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phase change in which a substance changes from a solid to a gas or vapor without changing to a liquid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in which a system releases energy to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  the state of matter in which a material HAS a definite volume BUT NOT a definite shape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pressure caused by the collision of particles in a vapor and the walls of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phase change in which a substance changes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change where the system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	  the state of matter in which materials have BOTH a definite shape and a definite volume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2021-10-11T17:59:41Z</dcterms:created>
  <dcterms:modified xsi:type="dcterms:W3CDTF">2021-10-11T17:59:41Z</dcterms:modified>
</cp:coreProperties>
</file>