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conduction    </w:t>
      </w:r>
      <w:r>
        <w:t xml:space="preserve">   magnetic    </w:t>
      </w:r>
      <w:r>
        <w:t xml:space="preserve">   radiation    </w:t>
      </w:r>
      <w:r>
        <w:t xml:space="preserve">   freezing    </w:t>
      </w:r>
      <w:r>
        <w:t xml:space="preserve">   melting    </w:t>
      </w:r>
      <w:r>
        <w:t xml:space="preserve">   Condensation    </w:t>
      </w:r>
      <w:r>
        <w:t xml:space="preserve">   Evaporation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2021-10-12T20:56:57Z</dcterms:created>
  <dcterms:modified xsi:type="dcterms:W3CDTF">2021-10-12T20:56:57Z</dcterms:modified>
</cp:coreProperties>
</file>