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VIBRATE    </w:t>
      </w:r>
      <w:r>
        <w:t xml:space="preserve">   VAPORIZATION    </w:t>
      </w:r>
      <w:r>
        <w:t xml:space="preserve">   SUBLIMATION    </w:t>
      </w:r>
      <w:r>
        <w:t xml:space="preserve">   STATE    </w:t>
      </w:r>
      <w:r>
        <w:t xml:space="preserve">   SOLID    </w:t>
      </w:r>
      <w:r>
        <w:t xml:space="preserve">   PROTON    </w:t>
      </w:r>
      <w:r>
        <w:t xml:space="preserve">   PLASMA    </w:t>
      </w:r>
      <w:r>
        <w:t xml:space="preserve">   PHASES    </w:t>
      </w:r>
      <w:r>
        <w:t xml:space="preserve">   NUCLEUS    </w:t>
      </w:r>
      <w:r>
        <w:t xml:space="preserve">   MIXTURE    </w:t>
      </w:r>
      <w:r>
        <w:t xml:space="preserve">   MELTING    </w:t>
      </w:r>
      <w:r>
        <w:t xml:space="preserve">   MATTER    </w:t>
      </w:r>
      <w:r>
        <w:t xml:space="preserve">   LIQUID    </w:t>
      </w:r>
      <w:r>
        <w:t xml:space="preserve">   HEAT    </w:t>
      </w:r>
      <w:r>
        <w:t xml:space="preserve">   GAS    </w:t>
      </w:r>
      <w:r>
        <w:t xml:space="preserve">   FREEZING    </w:t>
      </w:r>
      <w:r>
        <w:t xml:space="preserve">   ENERGY    </w:t>
      </w:r>
      <w:r>
        <w:t xml:space="preserve">   ELECTRON    </w:t>
      </w:r>
      <w:r>
        <w:t xml:space="preserve">   DISSOLVE    </w:t>
      </w:r>
      <w:r>
        <w:t xml:space="preserve">   DIFFUSION    </w:t>
      </w:r>
      <w:r>
        <w:t xml:space="preserve">   DEPOSITION    </w:t>
      </w:r>
      <w:r>
        <w:t xml:space="preserve">   DENSITY    </w:t>
      </w:r>
      <w:r>
        <w:t xml:space="preserve">   CONDENSATION    </w:t>
      </w:r>
      <w:r>
        <w:t xml:space="preserve">   COMPOUND    </w:t>
      </w:r>
      <w:r>
        <w:t xml:space="preserve">   BOILING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2021-10-11T18:00:09Z</dcterms:created>
  <dcterms:modified xsi:type="dcterms:W3CDTF">2021-10-11T18:00:09Z</dcterms:modified>
</cp:coreProperties>
</file>