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droplets of water appear on the inside of your windows.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liquid becomes a gas it the _______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change the temperature of matter, you may change its volume but you won’t change its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see frost on a cold day because of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molecules in a solid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matter in which molecules can move freely but are still fairly close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turns to gas through the process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matter with a fixed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kinetic energy of the molecules that make up matter.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saw with the dry ice when it went directly from a solid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liquids and gases take on the shape of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matter in which molecules are the farthest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solid becomes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a gas to a liquid, you must _____ its thermal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2021-10-11T17:59:50Z</dcterms:created>
  <dcterms:modified xsi:type="dcterms:W3CDTF">2021-10-11T17:59:50Z</dcterms:modified>
</cp:coreProperties>
</file>