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Dry Ice    </w:t>
      </w:r>
      <w:r>
        <w:t xml:space="preserve">   Contraction    </w:t>
      </w:r>
      <w:r>
        <w:t xml:space="preserve">   Expansion    </w:t>
      </w:r>
      <w:r>
        <w:t xml:space="preserve">   Thermal Energy    </w:t>
      </w:r>
      <w:r>
        <w:t xml:space="preserve">   Phase Change    </w:t>
      </w:r>
      <w:r>
        <w:t xml:space="preserve">   Sublimation    </w:t>
      </w:r>
      <w:r>
        <w:t xml:space="preserve">   Evaporation    </w:t>
      </w:r>
      <w:r>
        <w:t xml:space="preserve">   Condensation    </w:t>
      </w:r>
      <w:r>
        <w:t xml:space="preserve">   Vaporization    </w:t>
      </w:r>
      <w:r>
        <w:t xml:space="preserve">   Freezing    </w:t>
      </w:r>
      <w:r>
        <w:t xml:space="preserve">   Melting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Kinetic Theory of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States of Matter</dc:title>
  <dcterms:created xsi:type="dcterms:W3CDTF">2021-10-14T03:44:20Z</dcterms:created>
  <dcterms:modified xsi:type="dcterms:W3CDTF">2021-10-14T03:44:20Z</dcterms:modified>
</cp:coreProperties>
</file>