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Particle arrangement is completely random with large gaps between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3 states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particles in a solid are not still, they...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Temperature when a liquid evaporates into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Particles arranged in a regular pattern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Temperature when a solid melts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all matter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Forces between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Liquid 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Particles are able to flow over each other but still touch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2021-10-19T03:26:48Z</dcterms:created>
  <dcterms:modified xsi:type="dcterms:W3CDTF">2021-10-19T03:26:48Z</dcterms:modified>
</cp:coreProperties>
</file>