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compression    </w:t>
      </w:r>
      <w:r>
        <w:t xml:space="preserve">   boiling    </w:t>
      </w:r>
      <w:r>
        <w:t xml:space="preserve">   contraction    </w:t>
      </w:r>
      <w:r>
        <w:t xml:space="preserve">   expansion    </w:t>
      </w:r>
      <w:r>
        <w:t xml:space="preserve">   density    </w:t>
      </w:r>
      <w:r>
        <w:t xml:space="preserve">   condensation    </w:t>
      </w:r>
      <w:r>
        <w:t xml:space="preserve">   freezing    </w:t>
      </w:r>
      <w:r>
        <w:t xml:space="preserve">   melting    </w:t>
      </w:r>
      <w:r>
        <w:t xml:space="preserve">   deposition    </w:t>
      </w:r>
      <w:r>
        <w:t xml:space="preserve">   pressure    </w:t>
      </w:r>
      <w:r>
        <w:t xml:space="preserve">   Diffusion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2021-12-10T03:43:51Z</dcterms:created>
  <dcterms:modified xsi:type="dcterms:W3CDTF">2021-12-10T03:43:51Z</dcterms:modified>
</cp:coreProperties>
</file>