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steam    </w:t>
      </w:r>
      <w:r>
        <w:t xml:space="preserve">   ice    </w:t>
      </w:r>
      <w:r>
        <w:t xml:space="preserve">   water    </w:t>
      </w:r>
      <w:r>
        <w:t xml:space="preserve">   pour    </w:t>
      </w:r>
      <w:r>
        <w:t xml:space="preserve">   flow    </w:t>
      </w:r>
      <w:r>
        <w:t xml:space="preserve">   three    </w:t>
      </w:r>
      <w:r>
        <w:t xml:space="preserve">   matter    </w:t>
      </w:r>
      <w:r>
        <w:t xml:space="preserve">   change    </w:t>
      </w:r>
      <w:r>
        <w:t xml:space="preserve">   shape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2021-10-11T18:00:14Z</dcterms:created>
  <dcterms:modified xsi:type="dcterms:W3CDTF">2021-10-11T18:00:14Z</dcterms:modified>
</cp:coreProperties>
</file>