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a sample of matter is cooled, which property of its particles increases?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 has a definite volume but not a definite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_____ heat is being removed?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Molecules in an object move quicker as its temperature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Dry ice is an example of ______, because it can change from a solid directly into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Kinetic energy is the energy of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transfer of thermal energy from a higher temperature to a lower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measure of the average kinetic energy of the particles of a substance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point at which a liquid becomes a solid is the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 most substances, the distance between particles is smallest when the substance exists as a ________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lab we used the velocity of a marble through a liquid to compare the _____ of the fluids.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______ heat is being added.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takes a long time to heat up or cool down because it has a high____.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freezing point of a substance is _______ to the melting point of the same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is an amorphous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is a measure of a fluid's resistance to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is an example of a crystalline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matter found in stars, lightning, and neon.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property of water that enables you to float a needle on water is____.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change in state from a liquid 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determined by the number of particles in a substance as well as the amount of energy each particle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_______ has no definite shape or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A(n) ______ solid has no true melting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_____ has a definite shape and volume.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2021-10-11T17:59:25Z</dcterms:created>
  <dcterms:modified xsi:type="dcterms:W3CDTF">2021-10-11T17:59:25Z</dcterms:modified>
</cp:coreProperties>
</file>