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Mercury is the only metal found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gas used in many bright and colourful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physical properties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form of H20.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physical properties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molecules of this state of matter are packed tightly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state of matter is formed when heat is added to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the state of matter you add or take away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of matter has a fixed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 form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does this to become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form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see this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Liquids can change their shape by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of matter takes the shape of its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does't have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physical properties of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2021-10-11T17:59:28Z</dcterms:created>
  <dcterms:modified xsi:type="dcterms:W3CDTF">2021-10-11T17:59:28Z</dcterms:modified>
</cp:coreProperties>
</file>