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a gas changes into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 an object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present in a certain volume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matter that does not have a definite volume of a definite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of matter that you can observe or measure.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matter that has a definite volume and a definite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a liquid changes into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takes up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matter that has a definite volume, but not a definite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"stuff" is in an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2021-10-11T17:59:30Z</dcterms:created>
  <dcterms:modified xsi:type="dcterms:W3CDTF">2021-10-11T17:59:30Z</dcterms:modified>
</cp:coreProperties>
</file>