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degrees    </w:t>
      </w:r>
      <w:r>
        <w:t xml:space="preserve">   volume    </w:t>
      </w:r>
      <w:r>
        <w:t xml:space="preserve">   thermal expansion    </w:t>
      </w:r>
      <w:r>
        <w:t xml:space="preserve">   amorphous solid    </w:t>
      </w:r>
      <w:r>
        <w:t xml:space="preserve">   sublimation    </w:t>
      </w:r>
      <w:r>
        <w:t xml:space="preserve">   steam    </w:t>
      </w:r>
      <w:r>
        <w:t xml:space="preserve">   Kinetic Theory    </w:t>
      </w:r>
      <w:r>
        <w:t xml:space="preserve">   Ice    </w:t>
      </w:r>
      <w:r>
        <w:t xml:space="preserve">   Plasma    </w:t>
      </w:r>
      <w:r>
        <w:t xml:space="preserve">   Fahrenheit    </w:t>
      </w:r>
      <w:r>
        <w:t xml:space="preserve">   Celsius    </w:t>
      </w:r>
      <w:r>
        <w:t xml:space="preserve">   kelvin    </w:t>
      </w:r>
      <w:r>
        <w:t xml:space="preserve">   boiling point    </w:t>
      </w:r>
      <w:r>
        <w:t xml:space="preserve">   states of matter    </w:t>
      </w:r>
      <w:r>
        <w:t xml:space="preserve">   freezing point    </w:t>
      </w:r>
      <w:r>
        <w:t xml:space="preserve">   melting point    </w:t>
      </w:r>
      <w:r>
        <w:t xml:space="preserve">   evaporation    </w:t>
      </w:r>
      <w:r>
        <w:t xml:space="preserve">   condensation    </w:t>
      </w:r>
      <w:r>
        <w:t xml:space="preserve">   heat of fusion    </w:t>
      </w:r>
      <w:r>
        <w:t xml:space="preserve">   gas    </w:t>
      </w:r>
      <w:r>
        <w:t xml:space="preserve">   solid    </w:t>
      </w:r>
      <w:r>
        <w:t xml:space="preserve">   liquid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2021-10-11T17:59:48Z</dcterms:created>
  <dcterms:modified xsi:type="dcterms:W3CDTF">2021-10-11T17:59:48Z</dcterms:modified>
</cp:coreProperties>
</file>