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backpack    </w:t>
      </w:r>
      <w:r>
        <w:t xml:space="preserve">   tiger    </w:t>
      </w:r>
      <w:r>
        <w:t xml:space="preserve">   pillow    </w:t>
      </w:r>
      <w:r>
        <w:t xml:space="preserve">   honey    </w:t>
      </w:r>
      <w:r>
        <w:t xml:space="preserve">   soap    </w:t>
      </w:r>
      <w:r>
        <w:t xml:space="preserve">   air    </w:t>
      </w:r>
      <w:r>
        <w:t xml:space="preserve">   steam    </w:t>
      </w:r>
      <w:r>
        <w:t xml:space="preserve">   puddle    </w:t>
      </w:r>
      <w:r>
        <w:t xml:space="preserve">   slide    </w:t>
      </w:r>
      <w:r>
        <w:t xml:space="preserve">   loonie    </w:t>
      </w:r>
      <w:r>
        <w:t xml:space="preserve">   coffee    </w:t>
      </w:r>
      <w:r>
        <w:t xml:space="preserve">   milkshake    </w:t>
      </w:r>
      <w:r>
        <w:t xml:space="preserve">   helium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2021-10-11T18:00:23Z</dcterms:created>
  <dcterms:modified xsi:type="dcterms:W3CDTF">2021-10-11T18:00:23Z</dcterms:modified>
</cp:coreProperties>
</file>