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Mass    </w:t>
      </w:r>
      <w:r>
        <w:t xml:space="preserve">   Soft    </w:t>
      </w:r>
      <w:r>
        <w:t xml:space="preserve">   Hard    </w:t>
      </w:r>
      <w:r>
        <w:t xml:space="preserve">   Cooling    </w:t>
      </w:r>
      <w:r>
        <w:t xml:space="preserve">   Evaporation    </w:t>
      </w:r>
      <w:r>
        <w:t xml:space="preserve">   Particles    </w:t>
      </w:r>
      <w:r>
        <w:t xml:space="preserve">   Gas    </w:t>
      </w:r>
      <w:r>
        <w:t xml:space="preserve">   Melting    </w:t>
      </w:r>
      <w:r>
        <w:t xml:space="preserve">   Freezing    </w:t>
      </w:r>
      <w:r>
        <w:t xml:space="preserve">   Liquid    </w:t>
      </w:r>
      <w:r>
        <w:t xml:space="preserve">   Solid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2021-10-11T18:00:27Z</dcterms:created>
  <dcterms:modified xsi:type="dcterms:W3CDTF">2021-10-11T18:00:27Z</dcterms:modified>
</cp:coreProperties>
</file>