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states of matter    </w:t>
      </w:r>
      <w:r>
        <w:t xml:space="preserve">   freezing    </w:t>
      </w:r>
      <w:r>
        <w:t xml:space="preserve">   melting    </w:t>
      </w:r>
      <w:r>
        <w:t xml:space="preserve">   water vapor    </w:t>
      </w:r>
      <w:r>
        <w:t xml:space="preserve">   condensation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2021-10-11T18:00:30Z</dcterms:created>
  <dcterms:modified xsi:type="dcterms:W3CDTF">2021-10-11T18:00:30Z</dcterms:modified>
</cp:coreProperties>
</file>