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Fluid    </w:t>
      </w:r>
      <w:r>
        <w:t xml:space="preserve">   Vibrate    </w:t>
      </w:r>
      <w:r>
        <w:t xml:space="preserve">   Sublimination    </w:t>
      </w:r>
      <w:r>
        <w:t xml:space="preserve">   Ice    </w:t>
      </w:r>
      <w:r>
        <w:t xml:space="preserve">   Vapor    </w:t>
      </w:r>
      <w:r>
        <w:t xml:space="preserve">   Steam    </w:t>
      </w:r>
      <w:r>
        <w:t xml:space="preserve">   Expand    </w:t>
      </w:r>
      <w:r>
        <w:t xml:space="preserve">   Temperature    </w:t>
      </w:r>
      <w:r>
        <w:t xml:space="preserve">   Particles    </w:t>
      </w:r>
      <w:r>
        <w:t xml:space="preserve">   No definite shape or volume    </w:t>
      </w:r>
      <w:r>
        <w:t xml:space="preserve">   No definite shape    </w:t>
      </w:r>
      <w:r>
        <w:t xml:space="preserve">   Volume    </w:t>
      </w:r>
      <w:r>
        <w:t xml:space="preserve">   Definite Shape    </w:t>
      </w:r>
      <w:r>
        <w:t xml:space="preserve">   Physical Science    </w:t>
      </w:r>
      <w:r>
        <w:t xml:space="preserve">   Energy    </w:t>
      </w:r>
      <w:r>
        <w:t xml:space="preserve">   Matter    </w:t>
      </w:r>
      <w:r>
        <w:t xml:space="preserve">   Change Phases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Viscosity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2021-10-11T18:00:32Z</dcterms:created>
  <dcterms:modified xsi:type="dcterms:W3CDTF">2021-10-11T18:00:32Z</dcterms:modified>
</cp:coreProperties>
</file>