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 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substance that takes up space and has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Often referred to as “Condensed Phases.”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states of matter there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a variable shape and volume.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property that can only be observed by changing the identity of the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a large role in the different states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property that can be seen without changing how that object looks.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 a fixed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state of matter in the entire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a fixed volume, but has a variable shape.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Chemistry Review</dc:title>
  <dcterms:created xsi:type="dcterms:W3CDTF">2021-10-12T20:32:11Z</dcterms:created>
  <dcterms:modified xsi:type="dcterms:W3CDTF">2021-10-12T20:32:11Z</dcterms:modified>
</cp:coreProperties>
</file>