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States of Matter 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of matter that does not have a definite shape or volume and whose particles have been broke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 from a liquid to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change of state from a gas directly to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vaporization that occurs at the surface of a liquid below its boiling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 in which matter has changes in both shape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change of state from a solid directly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state of matter which takes the shape of its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anything that has mass and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change of a substance from one physical state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amount of force exerted per unit area of a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vaporization occurs throughout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physical forms of matter, which include solid, liquid, and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 of state from a gas to a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measure of how hot (or cold) something is; specifically, a measure of the average kinetic energy of the particles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temperature at which a liquid boils and turns to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temperature at which a liquid becomes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change of statefrom a liquid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measure of the size of a body or region in three-dimensional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change from a solid to a liquid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  Crossword Puzzle </dc:title>
  <dcterms:created xsi:type="dcterms:W3CDTF">2021-10-12T20:33:17Z</dcterms:created>
  <dcterms:modified xsi:type="dcterms:W3CDTF">2021-10-12T20:33:17Z</dcterms:modified>
</cp:coreProperties>
</file>