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which heat energy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which heat energy is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 common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of state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matter with a definite volume and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particles in a solid __________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matter with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particles in a liquid __________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building block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of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with no definite volume and no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Crossword</dc:title>
  <dcterms:created xsi:type="dcterms:W3CDTF">2021-10-12T20:32:46Z</dcterms:created>
  <dcterms:modified xsi:type="dcterms:W3CDTF">2021-10-12T20:32:46Z</dcterms:modified>
</cp:coreProperties>
</file>