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 IPC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___________________ mixture looks all the same and cannot be separated into individual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made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state has no definite volume and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point does a gas turn into a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 is how compact an object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Density = _________ /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basic unit for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made of more than one type of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unit for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point does a Liquid turn into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state has a definite volume and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has ___________ packed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___________________ mixture can be separated into its individual parts (Trail Mix)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unit for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State has the least amount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space an object takes up- measured in mL or cm^3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State has the greatest amount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state has a definite volume and definite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 IPC</dc:title>
  <dcterms:created xsi:type="dcterms:W3CDTF">2021-10-12T20:32:44Z</dcterms:created>
  <dcterms:modified xsi:type="dcterms:W3CDTF">2021-10-12T20:32:44Z</dcterms:modified>
</cp:coreProperties>
</file>