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examples are shampoo, milk, or a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mixed together that can be easily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bigger, particles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solid, liquid and gas are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on a 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defiinte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from liquid to a gas when heat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freezing point of water is ___degrees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definite volume, mass,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Vocabulary</dc:title>
  <dcterms:created xsi:type="dcterms:W3CDTF">2021-10-11T18:00:23Z</dcterms:created>
  <dcterms:modified xsi:type="dcterms:W3CDTF">2021-10-11T18:00:23Z</dcterms:modified>
</cp:coreProperties>
</file>