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liquid turns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 solid turns into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Matter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a gas turns into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Matter has weight and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solid turns into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distinguishing feature of Matter is a called 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gas turns into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Matter has ?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States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States of Matter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Matter- Vocabulary</dc:title>
  <dcterms:created xsi:type="dcterms:W3CDTF">2021-10-12T20:33:40Z</dcterms:created>
  <dcterms:modified xsi:type="dcterms:W3CDTF">2021-10-12T20:33:40Z</dcterms:modified>
</cp:coreProperties>
</file>