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States of Matter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of matter that does not have a definite shape or volume and whose particles have broken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state in which matter has a definite shape and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Vaporization that occurs throughout a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term used to describe a physical or a chemical change in which energy is absorbed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state in which matter changes both shape and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physical forms in which a substance can exist; states can include solid, liquid, gas, and plasma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term that's used to describe a physical or a chemical change in which energy is released or removed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state in which matter takes the shape of its container and has definite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law that states for a fixed amount of gas at a constant pressure, the volume of a gas increases as its temperature increases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change of state from a liquid to a gas; includes boiling and evaporation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law that states for a fixed amount of gas at a constant temperature, the volume of a gas increases as its pressure decreases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force acting on particles at the surface of a liquid that causes the liquid to form spherical drops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conversion of a substance from one physical form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change of state from a solid directly into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temperature at which a gas becomes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Vaporization that occurs at the surface of a liquid below its boiling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liquid's resistance to flow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change of state from a solid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solid composed of atoms or molecules that are in no particular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measure of how hot (or cold) something is; specifically, a measure of the average kinetic energy of the particles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change of state from a liquid to a solid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Matter Vocabulary </dc:title>
  <dcterms:created xsi:type="dcterms:W3CDTF">2021-10-12T20:32:06Z</dcterms:created>
  <dcterms:modified xsi:type="dcterms:W3CDTF">2021-10-12T20:32:06Z</dcterms:modified>
</cp:coreProperties>
</file>