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States of Matter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extremely small part of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state of matter where objects are incompressible and have a fixed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Liquids are_________.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process where two substances of the same state of matter mix together. This only occurs with states of matter that don’t have a fixed shape (liquid or gas).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irregular motion of small particles suspended in a liquid or gas, due to the bombardment of the molecules of the surrounding medium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mass of an object relative to it’s size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point at which liquid matter will change into solid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point at which a solid substance will change into liquid matter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gas-like state of matter that only exists at 6000 degrees celcius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extent to which matter can be broken down by fungi or bacteria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state of matter where objects are compressible and don’t have a fixed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device that scientists use to magnify specimens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a gas substance condenses into a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point at which liquid matter will change into gas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sate of matter where objects are incompressible and don’t have a fixed shape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States of Matter</dc:title>
  <dcterms:created xsi:type="dcterms:W3CDTF">2021-10-11T17:59:43Z</dcterms:created>
  <dcterms:modified xsi:type="dcterms:W3CDTF">2021-10-11T17:59:43Z</dcterms:modified>
</cp:coreProperties>
</file>