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of Matter and Atoms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Molecules slide over each other in this phase of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Solid to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holds no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addition of this, increases molecule speed and can eventually result in a phase change.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the number on the periodic table that tells you the number of protons AND electrons in an atom.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minus the atomic number will give you the number of neutrons in an atom.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has a definite shape and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gas to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element has the atomic symbol 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are made up of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electrons can exist in the second energy level?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 way to describe the movement of solid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atomic particle has a positive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 is an example of this but diatomic Nitrogen is not.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Evaporation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are the smallest atomic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element is found in all organic matter (all organisms).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dense, tighly packed part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smallest unit of matter that maintains all of its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has a volume and shape that depends on its container.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 and Atoms</dc:title>
  <dcterms:created xsi:type="dcterms:W3CDTF">2021-10-12T20:32:42Z</dcterms:created>
  <dcterms:modified xsi:type="dcterms:W3CDTF">2021-10-12T20:32:42Z</dcterms:modified>
</cp:coreProperties>
</file>