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... States of Matter and Changing states ..... Word Unscramble</w:t>
      </w:r>
    </w:p>
    <w:p>
      <w:pPr>
        <w:pStyle w:val="Questions"/>
      </w:pPr>
      <w:r>
        <w:t xml:space="preserve">1. ILSDO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QDIUIL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AETOVPREA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REFZEE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CNODESNE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IANUTIMLOSB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LTEM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EKNTCII YGNEER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CAETRILPS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 States of Matter and Changing states ..... Word Unscramble</dc:title>
  <dcterms:created xsi:type="dcterms:W3CDTF">2021-10-10T23:49:51Z</dcterms:created>
  <dcterms:modified xsi:type="dcterms:W3CDTF">2021-10-10T23:49:51Z</dcterms:modified>
</cp:coreProperties>
</file>