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 of 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from liquid to a gas of all the liquid when the temperature reaches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very tiny object such as an atom or molecule, too small to be seen with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of state from gas to liquid when the temperature drops to the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How much matter there is in a particular volume, or how close the particles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from liquid to gas at the surface of a liquid, at any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think about how substances behave in terms of small, moving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Change from a solid directly into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collisions of particles with the walls of a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Change from liquid to a solid when the temperature drops to the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particles in liquids or gases spread out through random movement from a region where there are many particles to one where there are fewer.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Change from solid to liquid when the temperature rises to the melting point.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</dc:title>
  <dcterms:created xsi:type="dcterms:W3CDTF">2021-10-11T17:59:45Z</dcterms:created>
  <dcterms:modified xsi:type="dcterms:W3CDTF">2021-10-11T17:59:45Z</dcterms:modified>
</cp:coreProperties>
</file>