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melting point    </w:t>
      </w:r>
      <w:r>
        <w:t xml:space="preserve">   making    </w:t>
      </w:r>
      <w:r>
        <w:t xml:space="preserve">   flow    </w:t>
      </w:r>
      <w:r>
        <w:t xml:space="preserve">   energy    </w:t>
      </w:r>
      <w:r>
        <w:t xml:space="preserve">   pressure    </w:t>
      </w:r>
      <w:r>
        <w:t xml:space="preserve">   pure    </w:t>
      </w:r>
      <w:r>
        <w:t xml:space="preserve">   properties    </w:t>
      </w:r>
      <w:r>
        <w:t xml:space="preserve">   particles    </w:t>
      </w:r>
      <w:r>
        <w:t xml:space="preserve">   equipment    </w:t>
      </w:r>
      <w:r>
        <w:t xml:space="preserve">   experiment    </w:t>
      </w:r>
      <w:r>
        <w:t xml:space="preserve">   freezing    </w:t>
      </w:r>
      <w:r>
        <w:t xml:space="preserve">   solution    </w:t>
      </w:r>
      <w:r>
        <w:t xml:space="preserve">   mixture    </w:t>
      </w:r>
      <w:r>
        <w:t xml:space="preserve">   melting    </w:t>
      </w:r>
      <w:r>
        <w:t xml:space="preserve">   gas    </w:t>
      </w:r>
      <w:r>
        <w:t xml:space="preserve">   solid    </w:t>
      </w:r>
      <w:r>
        <w:t xml:space="preserve">   weight    </w:t>
      </w:r>
      <w:r>
        <w:t xml:space="preserve">   evaporation    </w:t>
      </w:r>
      <w:r>
        <w:t xml:space="preserve">   liquid    </w:t>
      </w:r>
      <w:r>
        <w:t xml:space="preserve">   mass     </w:t>
      </w:r>
      <w:r>
        <w:t xml:space="preserve">   condensation    </w:t>
      </w:r>
      <w:r>
        <w:t xml:space="preserve">   mass    </w:t>
      </w:r>
      <w:r>
        <w:t xml:space="preserve">   weight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2021-10-11T18:00:40Z</dcterms:created>
  <dcterms:modified xsi:type="dcterms:W3CDTF">2021-10-11T18:00:40Z</dcterms:modified>
</cp:coreProperties>
</file>