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precipitate    </w:t>
      </w:r>
      <w:r>
        <w:t xml:space="preserve">   irreversible    </w:t>
      </w:r>
      <w:r>
        <w:t xml:space="preserve">   reversible    </w:t>
      </w:r>
      <w:r>
        <w:t xml:space="preserve">   physical    </w:t>
      </w:r>
      <w:r>
        <w:t xml:space="preserve">   release    </w:t>
      </w:r>
      <w:r>
        <w:t xml:space="preserve">   water vapor    </w:t>
      </w:r>
      <w:r>
        <w:t xml:space="preserve">   chemical    </w:t>
      </w:r>
      <w:r>
        <w:t xml:space="preserve">   solidification    </w:t>
      </w:r>
      <w:r>
        <w:t xml:space="preserve">   absorbed    </w:t>
      </w:r>
      <w:r>
        <w:t xml:space="preserve">   snowflakes    </w:t>
      </w:r>
      <w:r>
        <w:t xml:space="preserve">   boiling    </w:t>
      </w:r>
      <w:r>
        <w:t xml:space="preserve">   steam    </w:t>
      </w:r>
      <w:r>
        <w:t xml:space="preserve">   matter    </w:t>
      </w:r>
      <w:r>
        <w:t xml:space="preserve">   evaporation    </w:t>
      </w:r>
      <w:r>
        <w:t xml:space="preserve">   melting    </w:t>
      </w:r>
      <w:r>
        <w:t xml:space="preserve">   freezing    </w:t>
      </w:r>
      <w:r>
        <w:t xml:space="preserve">   liquid    </w:t>
      </w:r>
      <w:r>
        <w:t xml:space="preserve">   ice    </w:t>
      </w:r>
      <w:r>
        <w:t xml:space="preserve">   heat    </w:t>
      </w:r>
      <w:r>
        <w:t xml:space="preserve">   sublimation    </w:t>
      </w:r>
      <w:r>
        <w:t xml:space="preserve">   deposition    </w:t>
      </w:r>
      <w:r>
        <w:t xml:space="preserve">   gas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2021-10-11T18:00:42Z</dcterms:created>
  <dcterms:modified xsi:type="dcterms:W3CDTF">2021-10-11T18:00:42Z</dcterms:modified>
</cp:coreProperties>
</file>