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Solids, Liquids and gases are ______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no definite shape and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a gas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neutrally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periodic table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atom splits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atom crashes into another atom and they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a liquid changes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6 elements that make up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a solid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grid holds all of the elements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has an atomic number of 1 (look at the periodic table of elements)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this state of matter is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2021-10-11T17:59:58Z</dcterms:created>
  <dcterms:modified xsi:type="dcterms:W3CDTF">2021-10-11T17:59:58Z</dcterms:modified>
</cp:coreProperties>
</file>