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as a gas and then becomes ionized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have a definite volume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 solid changing directly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and shape of a substance are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forms of matter, including solid, liquid, and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a substance from one physical state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becomes a liquid by adding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to a vapor when the vapor pressure of a liquid equals the atmospheric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2021-10-11T18:00:01Z</dcterms:created>
  <dcterms:modified xsi:type="dcterms:W3CDTF">2021-10-11T18:00:01Z</dcterms:modified>
</cp:coreProperties>
</file>