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Water and the 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Condensation in the water cycle forms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COLLECTS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Rain, hail and ______ are forms of precipitation.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Endless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_____ ice melts to water.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clouds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Water Cycle is 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precipitation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Ice is a 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snow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Precipitation _________ into soil.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clouds become heavy, water forms into 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Solid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SURFACE RUNOFF IS ALSO CALLED 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CONDENSATION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PRECIPITATION ___________ AND FLOWS IN RIVERS, LAKES AND OCEANS.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EVAPORATION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 IS WHEN WATER VAPOUR RISES HIGH AND COOLS DOWN TO FORM CLOUDS.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 _______  VAPOUR CONDENSES TO WATER.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COLLECTION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SUN HEATS UP THE WATER AND TRANSFORMS TO A GAS, WE CALL IT 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Seeps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NORMAL DRINKING WATER IS A 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LIQUID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VAPOUR IS A 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Water and the Water Cycle</dc:title>
  <dcterms:created xsi:type="dcterms:W3CDTF">2021-10-11T18:01:57Z</dcterms:created>
  <dcterms:modified xsi:type="dcterms:W3CDTF">2021-10-11T18:01:57Z</dcterms:modified>
</cp:coreProperties>
</file>