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of mater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states of matter    </w:t>
      </w:r>
      <w:r>
        <w:t xml:space="preserve">   be condenstates    </w:t>
      </w:r>
      <w:r>
        <w:t xml:space="preserve">   gases    </w:t>
      </w:r>
      <w:r>
        <w:t xml:space="preserve">   energy    </w:t>
      </w:r>
      <w:r>
        <w:t xml:space="preserve">   vacuum chamber    </w:t>
      </w:r>
      <w:r>
        <w:t xml:space="preserve">   vapor    </w:t>
      </w:r>
      <w:r>
        <w:t xml:space="preserve">   condense    </w:t>
      </w:r>
      <w:r>
        <w:t xml:space="preserve">   h2o    </w:t>
      </w:r>
      <w:r>
        <w:t xml:space="preserve">   liquid    </w:t>
      </w:r>
      <w:r>
        <w:t xml:space="preserve">   plasmas    </w:t>
      </w:r>
      <w:r>
        <w:t xml:space="preserve">   temperature    </w:t>
      </w:r>
      <w:r>
        <w:t xml:space="preserve">   soild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mater</dc:title>
  <dcterms:created xsi:type="dcterms:W3CDTF">2021-10-11T18:00:35Z</dcterms:created>
  <dcterms:modified xsi:type="dcterms:W3CDTF">2021-10-11T18:00:35Z</dcterms:modified>
</cp:coreProperties>
</file>