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where gas turns into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state of matter takes the shape of any vessel it is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Gas, Liquid, and solids are all states of.....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state of matter where particles don't have space to move. Keeps its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states of mater are made up of....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 which has reached boiling point becomes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process where water becomes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Liquid takes the shape of any ......... it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100 degrees C, the temperature water boils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Squeezing particles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Solid state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of matter where particles are easily compressed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water reaches 0 degrees C it f.......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</dc:title>
  <dcterms:created xsi:type="dcterms:W3CDTF">2021-10-11T17:59:22Z</dcterms:created>
  <dcterms:modified xsi:type="dcterms:W3CDTF">2021-10-11T17:59:22Z</dcterms:modified>
</cp:coreProperties>
</file>