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substances that undergo sublimation?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fourth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get the smell of hot food in the kitchen outside the house because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carbondioxide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Simplest form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S.I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Compressibility is highest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Phenomenon in which water change into water vapour below its boiling point: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State of matter with highest intermolecular forces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Conversion of gas to solid directly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2021-10-11T17:59:32Z</dcterms:created>
  <dcterms:modified xsi:type="dcterms:W3CDTF">2021-10-11T17:59:32Z</dcterms:modified>
</cp:coreProperties>
</file>