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state particles have a definite volume,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heat energy change needed for evaporation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of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of state from a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particles through a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state when a solid turns directly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don't have a fixed shape or volume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vibrate in fixed positions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heat energy change taking place during freezing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states of matter are commonly found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2021-10-11T18:01:33Z</dcterms:created>
  <dcterms:modified xsi:type="dcterms:W3CDTF">2021-10-11T18:01:33Z</dcterms:modified>
</cp:coreProperties>
</file>