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p>
      <w:pPr>
        <w:pStyle w:val="Questions"/>
      </w:pPr>
      <w:r>
        <w:t xml:space="preserve">1. UMIBLTANSIO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IOLSD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ULIQID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EGMNLTI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GFRNEEIZ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GEONDNSNIC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TEOVIAPAORN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IDFUFSNIO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TATENL EHTA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2021-10-11T18:01:36Z</dcterms:created>
  <dcterms:modified xsi:type="dcterms:W3CDTF">2021-10-11T18:01:36Z</dcterms:modified>
</cp:coreProperties>
</file>