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 water changing from liquid to gas at less than 100°C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metal has a melting point just above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Ethanol evaporates easily and has a relatively low boiling point. it is a ____________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water vapour on the bathroom mirror when you have a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Higher pressure means a ___________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temperature a pure substance turns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_____________/__________ increases evaporation.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presence of an impurity in a substance __________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LIquids and gases flow easily. They are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mountains the boiling point of water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of an impurity in a substance ______ the boiling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Iodine turns from solid into a gas. It ___________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melting point    </w:t>
      </w:r>
      <w:r>
        <w:t xml:space="preserve">   gallium    </w:t>
      </w:r>
      <w:r>
        <w:t xml:space="preserve">   sublimes    </w:t>
      </w:r>
      <w:r>
        <w:t xml:space="preserve">   evapouration    </w:t>
      </w:r>
      <w:r>
        <w:t xml:space="preserve">   surface area    </w:t>
      </w:r>
      <w:r>
        <w:t xml:space="preserve">   condenses    </w:t>
      </w:r>
      <w:r>
        <w:t xml:space="preserve">   higher    </w:t>
      </w:r>
      <w:r>
        <w:t xml:space="preserve">   lower    </w:t>
      </w:r>
      <w:r>
        <w:t xml:space="preserve">   raises    </w:t>
      </w:r>
      <w:r>
        <w:t xml:space="preserve">   raises    </w:t>
      </w:r>
      <w:r>
        <w:t xml:space="preserve">   volatile    </w:t>
      </w:r>
      <w:r>
        <w:t xml:space="preserve">   fluids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2021-10-11T18:01:37Z</dcterms:created>
  <dcterms:modified xsi:type="dcterms:W3CDTF">2021-10-11T18:01:37Z</dcterms:modified>
</cp:coreProperties>
</file>