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property    </w:t>
      </w:r>
      <w:r>
        <w:t xml:space="preserve">   matter    </w:t>
      </w:r>
      <w:r>
        <w:t xml:space="preserve">   water    </w:t>
      </w:r>
      <w:r>
        <w:t xml:space="preserve">   evaporation    </w:t>
      </w:r>
      <w:r>
        <w:t xml:space="preserve">   condensation    </w:t>
      </w:r>
      <w:r>
        <w:t xml:space="preserve">   melting    </w:t>
      </w:r>
      <w:r>
        <w:t xml:space="preserve">   freezing    </w:t>
      </w:r>
      <w:r>
        <w:t xml:space="preserve">   shape    </w:t>
      </w:r>
      <w:r>
        <w:t xml:space="preserve">   compressed    </w:t>
      </w:r>
      <w:r>
        <w:t xml:space="preserve">   gases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2021-10-12T20:57:09Z</dcterms:created>
  <dcterms:modified xsi:type="dcterms:W3CDTF">2021-10-12T20:57:09Z</dcterms:modified>
</cp:coreProperties>
</file>