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BOILING    </w:t>
      </w:r>
      <w:r>
        <w:t xml:space="preserve">   CHEMICAL CHANGE    </w:t>
      </w:r>
      <w:r>
        <w:t xml:space="preserve">   CONDENSATION    </w:t>
      </w:r>
      <w:r>
        <w:t xml:space="preserve">   CONTRACTION    </w:t>
      </w:r>
      <w:r>
        <w:t xml:space="preserve">   DEPOSITION    </w:t>
      </w:r>
      <w:r>
        <w:t xml:space="preserve">   ENDOTHERMIC    </w:t>
      </w:r>
      <w:r>
        <w:t xml:space="preserve">   EVAPORATION    </w:t>
      </w:r>
      <w:r>
        <w:t xml:space="preserve">   EXPANSION    </w:t>
      </w:r>
      <w:r>
        <w:t xml:space="preserve">   FREEZING    </w:t>
      </w:r>
      <w:r>
        <w:t xml:space="preserve">   MELTING    </w:t>
      </w:r>
      <w:r>
        <w:t xml:space="preserve">   PHYSICAL CHANGE    </w:t>
      </w:r>
      <w:r>
        <w:t xml:space="preserve">   PRECIPITATION    </w:t>
      </w:r>
      <w:r>
        <w:t xml:space="preserve">   SOLIDIFICATION    </w:t>
      </w:r>
      <w:r>
        <w:t xml:space="preserve">   SOLUTION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of matter</dc:title>
  <dcterms:created xsi:type="dcterms:W3CDTF">2021-10-12T20:57:54Z</dcterms:created>
  <dcterms:modified xsi:type="dcterms:W3CDTF">2021-10-12T20:57:54Z</dcterms:modified>
</cp:coreProperties>
</file>