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Another word for rain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 and ________ are examples of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matter is made up of tiny particles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Volume is the amount of ________ that matter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water in the atmosphere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have definite shape, but they do have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and _______ are examples of liquids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basic properties of matter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Stands for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makes us stay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is the amount of __________ an object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comes out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Liquids take the shape of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doesn't have a definite volume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a definite shape and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2021-10-11T17:59:55Z</dcterms:created>
  <dcterms:modified xsi:type="dcterms:W3CDTF">2021-10-11T17:59:55Z</dcterms:modified>
</cp:coreProperties>
</file>