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States of matter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matter is made up of what?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water vapor is called? *it is part of the water cycle*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 not have a definite shape and volume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has a definite shape and volume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Solid ice does this when it is left out in the sun long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example of a gas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space changes on wether this is a solid liquid or gas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Liquids take the shape of this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 evaporation is called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HOT HOT!!! 🔥🔥🔥🔥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big of an area volume takes up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basic property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things falling from the sky is called what?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evaporation, condensation,precipation. What is it called?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Each day this changes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an example of a solid *water*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holds us down on earth and not floating away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Lightening is made up of this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 </dc:title>
  <dcterms:created xsi:type="dcterms:W3CDTF">2021-10-11T17:59:57Z</dcterms:created>
  <dcterms:modified xsi:type="dcterms:W3CDTF">2021-10-11T17:59:57Z</dcterms:modified>
</cp:coreProperties>
</file>