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liquid water turns into gaseous water (steam)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Particles are always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solid water turns into liquid water we call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Particles are held very close together in which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will turn into steam when 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water in a gaseous state turns into liquid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liquid water turns into solid water we call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can't be compressed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state can particles move freely?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Honey is an example of a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 </dc:title>
  <dcterms:created xsi:type="dcterms:W3CDTF">2021-10-11T17:59:49Z</dcterms:created>
  <dcterms:modified xsi:type="dcterms:W3CDTF">2021-10-11T17:59:49Z</dcterms:modified>
</cp:coreProperties>
</file>